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86MS0079-01-2024-008338-87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05-1006/2615/2024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Демина Александра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директор ООО </w:t>
      </w:r>
      <w:r>
        <w:rPr>
          <w:rFonts w:ascii="Times New Roman" w:eastAsia="Times New Roman" w:hAnsi="Times New Roman" w:cs="Times New Roman"/>
          <w:sz w:val="26"/>
          <w:szCs w:val="26"/>
        </w:rPr>
        <w:t>«ДОСТУП.АВТОМАТИЗАЦИЯ.СВЯЗЬ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Демин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26.01.2024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Демина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Демина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статье 15.5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Демина А.С.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Демина Александра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</w:t>
      </w:r>
      <w:r>
        <w:rPr>
          <w:rFonts w:ascii="Times New Roman" w:eastAsia="Times New Roman" w:hAnsi="Times New Roman" w:cs="Times New Roman"/>
          <w:sz w:val="26"/>
          <w:szCs w:val="26"/>
        </w:rPr>
        <w:t>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7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8rplc-33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31">
    <w:name w:val="cat-UserDefined grp-37 rplc-31"/>
    <w:basedOn w:val="DefaultParagraphFont"/>
  </w:style>
  <w:style w:type="character" w:customStyle="1" w:styleId="cat-UserDefinedgrp-38rplc-33">
    <w:name w:val="cat-UserDefined grp-38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